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Рахимова Гафурджона Джураевича,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586241021043252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Рахимов Г.Д.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его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Г.Д.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18810586241021043252 от 21.10.2024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Г. 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Рахимова Гафурджона Джураевича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Рахимову Г.Д,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82520118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716735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9538-5BCC-47E6-9C09-027E3D51031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